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D2D" w:rsidRPr="00CF62C3" w:rsidRDefault="00000000">
      <w:pPr>
        <w:pStyle w:val="berschrift1"/>
        <w:rPr>
          <w:lang w:val="de-DE"/>
        </w:rPr>
      </w:pPr>
      <w:r w:rsidRPr="00CF62C3">
        <w:rPr>
          <w:lang w:val="de-DE"/>
        </w:rPr>
        <w:t>Online-Anmeldeformular für Lernförderung Top e.V.</w:t>
      </w:r>
    </w:p>
    <w:p w:rsidR="008A3D2D" w:rsidRP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Persönliche Informationen:</w:t>
      </w:r>
    </w:p>
    <w:p w:rsidR="008A3D2D" w:rsidRPr="00CF62C3" w:rsidRDefault="00000000">
      <w:pPr>
        <w:rPr>
          <w:lang w:val="de-DE"/>
        </w:rPr>
      </w:pPr>
      <w:r w:rsidRPr="00CF62C3">
        <w:rPr>
          <w:lang w:val="de-DE"/>
        </w:rPr>
        <w:t xml:space="preserve">Vorname: </w:t>
      </w:r>
    </w:p>
    <w:p w:rsidR="008A3D2D" w:rsidRPr="00CF62C3" w:rsidRDefault="00000000">
      <w:pPr>
        <w:rPr>
          <w:lang w:val="de-DE"/>
        </w:rPr>
      </w:pPr>
      <w:r w:rsidRPr="00CF62C3">
        <w:rPr>
          <w:lang w:val="de-DE"/>
        </w:rPr>
        <w:t xml:space="preserve">Nachname: </w:t>
      </w:r>
    </w:p>
    <w:p w:rsidR="008A3D2D" w:rsidRP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Kontaktdetails:</w:t>
      </w:r>
    </w:p>
    <w:p w:rsidR="008A3D2D" w:rsidRPr="00CF62C3" w:rsidRDefault="00000000">
      <w:pPr>
        <w:rPr>
          <w:lang w:val="de-DE"/>
        </w:rPr>
      </w:pPr>
      <w:r w:rsidRPr="00CF62C3">
        <w:rPr>
          <w:lang w:val="de-DE"/>
        </w:rPr>
        <w:t>E-Mail-Adresse:</w:t>
      </w:r>
    </w:p>
    <w:p w:rsidR="008A3D2D" w:rsidRPr="00CF62C3" w:rsidRDefault="00000000">
      <w:pPr>
        <w:rPr>
          <w:lang w:val="de-DE"/>
        </w:rPr>
      </w:pPr>
      <w:r w:rsidRPr="00CF62C3">
        <w:rPr>
          <w:lang w:val="de-DE"/>
        </w:rPr>
        <w:t xml:space="preserve">Telefonnummer: </w:t>
      </w:r>
    </w:p>
    <w:p w:rsid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Kursauswahl:</w:t>
      </w:r>
      <w:r w:rsidR="00CF62C3">
        <w:rPr>
          <w:lang w:val="de-DE"/>
        </w:rPr>
        <w:t xml:space="preserve"> </w:t>
      </w:r>
    </w:p>
    <w:p w:rsidR="008A3D2D" w:rsidRP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Zusätzliche Informationen:</w:t>
      </w:r>
    </w:p>
    <w:p w:rsidR="008A3D2D" w:rsidRPr="00CF62C3" w:rsidRDefault="00000000">
      <w:pPr>
        <w:rPr>
          <w:lang w:val="de-DE"/>
        </w:rPr>
      </w:pPr>
      <w:r w:rsidRPr="00CF62C3">
        <w:rPr>
          <w:lang w:val="de-DE"/>
        </w:rPr>
        <w:t xml:space="preserve">Bemerkungen: </w:t>
      </w:r>
    </w:p>
    <w:p w:rsidR="008A3D2D" w:rsidRP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Datenschutz:</w:t>
      </w:r>
    </w:p>
    <w:p w:rsidR="008A3D2D" w:rsidRPr="00CF62C3" w:rsidRDefault="00CF62C3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70977</wp:posOffset>
                </wp:positionH>
                <wp:positionV relativeFrom="paragraph">
                  <wp:posOffset>19926</wp:posOffset>
                </wp:positionV>
                <wp:extent cx="180304" cy="154547"/>
                <wp:effectExtent l="57150" t="19050" r="67945" b="9334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04" cy="1545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6F866" id="Rechteck 1" o:spid="_x0000_s1026" style="position:absolute;margin-left:5.6pt;margin-top:1.55pt;width:14.2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lang w:val="de-DE"/>
        </w:rPr>
        <w:t xml:space="preserve">           </w:t>
      </w:r>
      <w:r w:rsidR="00000000" w:rsidRPr="00CF62C3">
        <w:rPr>
          <w:lang w:val="de-DE"/>
        </w:rPr>
        <w:t>Ich stimme zu, dass meine Angaben zur Kursanmeldung gespeichert und verarbeitet werden.</w:t>
      </w:r>
    </w:p>
    <w:p w:rsidR="008A3D2D" w:rsidRPr="00CF62C3" w:rsidRDefault="00000000">
      <w:pPr>
        <w:pStyle w:val="berschrift2"/>
        <w:rPr>
          <w:lang w:val="de-DE"/>
        </w:rPr>
      </w:pPr>
      <w:r w:rsidRPr="00CF62C3">
        <w:rPr>
          <w:lang w:val="de-DE"/>
        </w:rPr>
        <w:t>Anmeldung absenden</w:t>
      </w:r>
      <w:r w:rsidR="00CF62C3" w:rsidRPr="00CF62C3">
        <w:rPr>
          <w:lang w:val="de-DE"/>
        </w:rPr>
        <w:t xml:space="preserve"> an Lernförderung T</w:t>
      </w:r>
      <w:r w:rsidR="00CF62C3">
        <w:rPr>
          <w:lang w:val="de-DE"/>
        </w:rPr>
        <w:t>op e.V. (</w:t>
      </w:r>
      <w:hyperlink r:id="rId6" w:history="1">
        <w:r w:rsidR="00CF62C3" w:rsidRPr="00F72972">
          <w:rPr>
            <w:rStyle w:val="Hyperlink"/>
            <w:lang w:val="de-DE"/>
          </w:rPr>
          <w:t>lernfoerderung.top@outlook.de</w:t>
        </w:r>
      </w:hyperlink>
      <w:r w:rsidR="00CF62C3">
        <w:rPr>
          <w:lang w:val="de-DE"/>
        </w:rPr>
        <w:t>). Dies stellt keine verbindliche Zusage dar, wir prüfen nach Eingang Ihrer Anmeldung die Verfügbarkeit und melden uns zeitnah bei ihnen zurück. Danke für Ihr Vertrauen!</w:t>
      </w:r>
    </w:p>
    <w:p w:rsidR="008A3D2D" w:rsidRPr="00CF62C3" w:rsidRDefault="008A3D2D">
      <w:pPr>
        <w:rPr>
          <w:lang w:val="de-DE"/>
        </w:rPr>
      </w:pPr>
    </w:p>
    <w:sectPr w:rsidR="008A3D2D" w:rsidRPr="00CF62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343816">
    <w:abstractNumId w:val="8"/>
  </w:num>
  <w:num w:numId="2" w16cid:durableId="1012996877">
    <w:abstractNumId w:val="6"/>
  </w:num>
  <w:num w:numId="3" w16cid:durableId="902257893">
    <w:abstractNumId w:val="5"/>
  </w:num>
  <w:num w:numId="4" w16cid:durableId="1547520974">
    <w:abstractNumId w:val="4"/>
  </w:num>
  <w:num w:numId="5" w16cid:durableId="1490558069">
    <w:abstractNumId w:val="7"/>
  </w:num>
  <w:num w:numId="6" w16cid:durableId="375589285">
    <w:abstractNumId w:val="3"/>
  </w:num>
  <w:num w:numId="7" w16cid:durableId="693189231">
    <w:abstractNumId w:val="2"/>
  </w:num>
  <w:num w:numId="8" w16cid:durableId="1193035839">
    <w:abstractNumId w:val="1"/>
  </w:num>
  <w:num w:numId="9" w16cid:durableId="145420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3D2D"/>
    <w:rsid w:val="00AA1D8D"/>
    <w:rsid w:val="00B47730"/>
    <w:rsid w:val="00CB0664"/>
    <w:rsid w:val="00CF62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F002A"/>
  <w14:defaultImageDpi w14:val="300"/>
  <w15:docId w15:val="{18CBD253-FA09-43AB-8E8A-ACB0A5B8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CF62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rnfoerderung.top@outlook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Top, Murat</cp:lastModifiedBy>
  <cp:revision>2</cp:revision>
  <dcterms:created xsi:type="dcterms:W3CDTF">2024-05-22T14:59:00Z</dcterms:created>
  <dcterms:modified xsi:type="dcterms:W3CDTF">2024-05-22T14:59:00Z</dcterms:modified>
  <cp:category/>
</cp:coreProperties>
</file>